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信息不对称视角下的中小企业信贷风险研究</w:t>
      </w:r>
    </w:p>
    <w:p>
      <w:r>
        <w:rPr>
          <w:rFonts w:ascii="宋体" w:hAnsi="宋体" w:eastAsia="宋体"/>
          <w:sz w:val="24"/>
        </w:rPr>
        <w:t>罗长青，王帅著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信息不对称视角下的中小企业信贷风险研究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罗长青，王帅著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本书出售、求购地址：https://www.jiaokey.com/book/detail/13948203.html</w:t>
      </w:r>
    </w:p>
    <w:p>
      <w:r>
        <w:t>更多相关图书推荐：https://www.jiaokey.com</w:t>
      </w:r>
    </w:p>
    <w:p>
      <w:r>
        <w:t>罗长青，王帅著 其他作品：https://www.jiaokey.com/tag/罗长青，王帅著.html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关键词搜索：https://www.jiaokey.com/tag/信息不对称视角下的中小企业信贷风险研究.html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