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基于SEEA的绿色金融创新</w:t>
      </w:r>
    </w:p>
    <w:p>
      <w:r>
        <w:rPr>
          <w:rFonts w:ascii="宋体" w:hAnsi="宋体" w:eastAsia="宋体"/>
          <w:sz w:val="24"/>
        </w:rPr>
        <w:t>吴开尧，杨青骥，刘慧媛著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基于SEEA的绿色金融创新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吴开尧，杨青骥，刘慧媛著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本书出售、求购地址：https://www.jiaokey.com/book/detail/13948196.html</w:t>
      </w:r>
    </w:p>
    <w:p>
      <w:r>
        <w:t>更多相关图书推荐：https://www.jiaokey.com</w:t>
      </w:r>
    </w:p>
    <w:p>
      <w:r>
        <w:t>吴开尧，杨青骥，刘慧媛著 其他作品：https://www.jiaokey.com/tag/吴开尧，杨青骥，刘慧媛著.html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关键词搜索：https://www.jiaokey.com/tag/基于SEEA的绿色金融创新.html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