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新丝绸之路  中国-阿拉伯文化旅游对经贸合作的作用研究</w:t>
      </w:r>
    </w:p>
    <w:p>
      <w:r>
        <w:rPr>
          <w:rFonts w:ascii="宋体" w:hAnsi="宋体" w:eastAsia="宋体"/>
          <w:sz w:val="24"/>
        </w:rPr>
        <w:t>郭斌著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新丝绸之路  中国-阿拉伯文化旅游对经贸合作的作用研究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本书出售、求购地址：https://www.jiaokey.com/book/detail/13948178.html</w:t>
      </w:r>
    </w:p>
    <w:p>
      <w:r>
        <w:t>更多相关图书推荐：https://www.jiaokey.com</w:t>
      </w:r>
    </w:p>
    <w:p>
      <w:r>
        <w:t>郭斌著 其他作品：https://www.jiaokey.com/tag/郭斌著.html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关键词搜索：https://www.jiaokey.com/tag/新丝绸之路  中国-阿拉伯文化旅游对经贸合作的作用研究.html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