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经济与贸易评论  第11-12辑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经济与贸易评论  第11-12辑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本书出售、求购地址：https://www.jiaokey.com/book/detail/13948175.html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关键词搜索：https://www.jiaokey.com/tag/经济与贸易评论  第11-12辑.html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