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书名：东亚区域生产网络与自由贸易区建设  综合测度与CGE模型评估研究</w:t>
      </w:r>
    </w:p>
    <w:p>
      <w:r>
        <w:t>作者：谢锐著</w:t>
      </w:r>
    </w:p>
    <w:p>
      <w:r>
        <w:t>出版社：上海人民出版社；格致出版社</w:t>
      </w:r>
    </w:p>
    <w:p>
      <w:r>
        <w:t>出版日期：2015.12</w:t>
      </w:r>
    </w:p>
    <w:p>
      <w:r>
        <w:t>总页数：234</w:t>
      </w:r>
    </w:p>
    <w:p>
      <w:r>
        <w:t>更多请访问教客网: www.jiaokey.com</w:t>
      </w:r>
    </w:p>
    <w:p>
      <w:r>
        <w:t>东亚区域生产网络与自由贸易区建设  综合测度与CGE模型评估研究 评论地址：https://www.jiaokey.com/book/detail/13948164.html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