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黄河青铜峡水利枢纽工程建设史</w:t>
      </w:r>
    </w:p>
    <w:p>
      <w:r>
        <w:rPr>
          <w:rFonts w:ascii="宋体" w:hAnsi="宋体" w:eastAsia="宋体"/>
          <w:sz w:val="24"/>
        </w:rPr>
        <w:t>赵征主编；刘勇先执行主编；中共青铜峡市委宣传部主管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黄河青铜峡水利枢纽工程建设史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赵征主编；刘勇先执行主编；中共青铜峡市委宣传部主管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中共青铜峡市委宣传部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本书出售、求购地址：https://www.jiaokey.com/book/detail/13948148.html</w:t>
      </w:r>
    </w:p>
    <w:p>
      <w:r>
        <w:t>更多相关图书推荐：https://www.jiaokey.com</w:t>
      </w:r>
    </w:p>
    <w:p>
      <w:r>
        <w:t>赵征主编；刘勇先执行主编；中共青铜峡市委宣传部主管 其他作品：https://www.jiaokey.com/tag/赵征主编；刘勇先执行主编；中共青铜峡市委宣传部主管.html</w:t>
      </w:r>
    </w:p>
    <w:p>
      <w:r>
        <w:t>中共青铜峡市委宣传部 出版图书：https://www.jiaokey.com/tag/中共青铜峡市委宣传部.html</w:t>
      </w:r>
    </w:p>
    <w:p>
      <w:r>
        <w:t>关键词搜索：https://www.jiaokey.com/tag/黄河青铜峡水利枢纽工程建设史.html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