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第10版  双语教学通用版</w:t>
      </w:r>
    </w:p>
    <w:p>
      <w:r>
        <w:rPr>
          <w:rFonts w:ascii="宋体" w:hAnsi="宋体" w:eastAsia="宋体"/>
          <w:sz w:val="24"/>
        </w:rPr>
        <w:t>（美）罗杰·凯林，（美）史蒂文·哈特利，威廉·鲁迪里尔斯著；王成慧，林静译注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第10版  双语教学通用版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（美）罗杰·凯林，（美）史蒂文·哈特利，威廉·鲁迪里尔斯著；王成慧，林静译注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本书出售、求购地址：https://www.jiaokey.com/book/detail/13948077.html</w:t>
      </w:r>
    </w:p>
    <w:p>
      <w:r>
        <w:t>更多相关图书推荐：https://www.jiaokey.com</w:t>
      </w:r>
    </w:p>
    <w:p>
      <w:r>
        <w:t>（美）罗杰·凯林，（美）史蒂文·哈特利，威廉·鲁迪里尔斯著；王成慧，林静译注 其他作品：https://www.jiaokey.com/tag/（美）罗杰·凯林，（美）史蒂文·哈特利，威廉·鲁迪里尔斯著；王成慧，林静译注.html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  第10版  双语教学通用版.html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