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当代管理学  第6版  双语教学通用版</w:t>
      </w:r>
    </w:p>
    <w:p>
      <w:r>
        <w:rPr>
          <w:rFonts w:ascii="宋体" w:hAnsi="宋体" w:eastAsia="宋体"/>
          <w:sz w:val="24"/>
        </w:rPr>
        <w:t>（美）加雷思·琼斯，（美）珍妮弗·乔治著；李建伟，严勇，周晖等译注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当代管理学  第6版  双语教学通用版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（美）加雷思·琼斯，（美）珍妮弗·乔治著；李建伟，严勇，周晖等译注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本书出售、求购地址：https://www.jiaokey.com/book/detail/13948074.html</w:t>
      </w:r>
    </w:p>
    <w:p>
      <w:r>
        <w:t>更多相关图书推荐：https://www.jiaokey.com</w:t>
      </w:r>
    </w:p>
    <w:p>
      <w:r>
        <w:t>（美）加雷思·琼斯，（美）珍妮弗·乔治著；李建伟，严勇，周晖等译注 其他作品：https://www.jiaokey.com/tag/（美）加雷思·琼斯，（美）珍妮弗·乔治著；李建伟，严勇，周晖等译注.html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关键词搜索：https://www.jiaokey.com/tag/当代管理学  第6版  双语教学通用版.html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