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书名：中国当代文学经典必读  2015短篇小说卷</w:t>
      </w:r>
    </w:p>
    <w:p>
      <w:r>
        <w:t>作者：吴义勤主编；张元珂，崔庆蕾点评</w:t>
      </w:r>
    </w:p>
    <w:p>
      <w:r>
        <w:t>出版社：南昌：百花洲文艺出版社</w:t>
      </w:r>
    </w:p>
    <w:p>
      <w:r>
        <w:t>出版日期：2016.04</w:t>
      </w:r>
    </w:p>
    <w:p>
      <w:r>
        <w:t>总页数：385</w:t>
      </w:r>
    </w:p>
    <w:p>
      <w:r>
        <w:t>更多请访问教客网: www.jiaokey.com</w:t>
      </w:r>
    </w:p>
    <w:p>
      <w:r>
        <w:t>中国当代文学经典必读  2015短篇小说卷 评论地址：https://www.jiaokey.com/book/detail/13948033.html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