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书名：实践中的古希腊政治思想</w:t>
      </w:r>
    </w:p>
    <w:p>
      <w:r>
        <w:t>作者：（英）保罗·卡特莱奇著；陶力行译</w:t>
      </w:r>
    </w:p>
    <w:p>
      <w:r>
        <w:t>出版社：北京:华夏出版社,2016.01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实践中的古希腊政治思想 评论地址：https://www.jiaokey.com/book/detail/13948031.html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