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儿童安全  写给父母和孩子的安全书</w:t>
      </w:r>
    </w:p>
    <w:p>
      <w:r>
        <w:rPr>
          <w:rFonts w:ascii="宋体" w:hAnsi="宋体" w:eastAsia="宋体"/>
          <w:sz w:val="24"/>
        </w:rPr>
        <w:t>（加）布莱恩·考克斯（BRIAN COX），罗博·奈特（ROB KNIGHT）著；闫晓龙译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儿童安全  写给父母和孩子的安全书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（加）布莱恩·考克斯（BRIAN COX），罗博·奈特（ROB KNIGHT）著；闫晓龙译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本书出售、求购地址：https://www.jiaokey.com/book/detail/13948030.html</w:t>
      </w:r>
    </w:p>
    <w:p>
      <w:r>
        <w:t>更多相关图书推荐：https://www.jiaokey.com</w:t>
      </w:r>
    </w:p>
    <w:p>
      <w:r>
        <w:t>（加）布莱恩·考克斯（BRIAN COX），罗博·奈特（ROB KNIGHT）著；闫晓龙译 其他作品：https://www.jiaokey.com/tag/（加）布莱恩·考克斯（BRIAN COX），罗博·奈特（ROB KNIGHT）著；闫晓龙译.html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关键词搜索：https://www.jiaokey.com/tag/儿童安全  写给父母和孩子的安全书.html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