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拜德雅  人文丛书  宁芙</w:t>
      </w:r>
    </w:p>
    <w:p>
      <w:r>
        <w:rPr>
          <w:rFonts w:ascii="宋体" w:hAnsi="宋体" w:eastAsia="宋体"/>
          <w:sz w:val="24"/>
        </w:rPr>
        <w:t>（意）吉奥乔·阿甘本（GIORGIO AGAMBEN）著；蓝江译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拜德雅  人文丛书  宁芙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（意）吉奥乔·阿甘本（GIORGIO AGAMBEN）著；蓝江译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本书出售、求购地址：https://www.jiaokey.com/book/detail/13948003.html</w:t>
      </w:r>
    </w:p>
    <w:p>
      <w:r>
        <w:t>更多相关图书推荐：https://www.jiaokey.com</w:t>
      </w:r>
    </w:p>
    <w:p>
      <w:r>
        <w:t>（意）吉奥乔·阿甘本（GIORGIO AGAMBEN）著；蓝江译 其他作品：https://www.jiaokey.com/tag/（意）吉奥乔·阿甘本（GIORGIO AGAMBEN）著；蓝江译.html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关键词搜索：https://www.jiaokey.com/tag/拜德雅  人文丛书  宁芙.html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