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  纳粹主义、女人和哲学</w:t>
      </w:r>
    </w:p>
    <w:p>
      <w:r>
        <w:t>作者：（法）阿兰·巴迪欧（ALAIN BADIOU），（法）芭芭拉·卡桑（BARBARA CASSIN）著；刘冰菁译</w:t>
      </w:r>
    </w:p>
    <w:p>
      <w:r>
        <w:t>出版社：重庆:重庆大学出版社,2016.04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海德格尔  纳粹主义、女人和哲学 评论地址：https://www.jiaokey.com/book/detail/13948002.html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