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外星人在巴塞罗那</w:t>
      </w:r>
    </w:p>
    <w:p>
      <w:r>
        <w:rPr>
          <w:rFonts w:ascii="宋体" w:hAnsi="宋体" w:eastAsia="宋体"/>
          <w:sz w:val="24"/>
        </w:rPr>
        <w:t>（西班牙）爱德华多·门多萨著；查芳菲译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外星人在巴塞罗那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（西班牙）爱德华多·门多萨著；查芳菲译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本书出售、求购地址：https://www.jiaokey.com/book/detail/13947995.html</w:t>
      </w:r>
    </w:p>
    <w:p>
      <w:r>
        <w:t>更多相关图书推荐：https://www.jiaokey.com</w:t>
      </w:r>
    </w:p>
    <w:p>
      <w:r>
        <w:t>（西班牙）爱德华多·门多萨著；查芳菲译 其他作品：https://www.jiaokey.com/tag/（西班牙）爱德华多·门多萨著；查芳菲译.html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关键词搜索：https://www.jiaokey.com/tag/外星人在巴塞罗那.html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