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书名：企业如何赢下海关行政诉讼</w:t>
      </w:r>
    </w:p>
    <w:p>
      <w:r>
        <w:t>作者：晏山嵘著</w:t>
      </w:r>
    </w:p>
    <w:p>
      <w:r>
        <w:t>出版社：北京:中国法制出版社,2016.03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企业如何赢下海关行政诉讼 评论地址：https://www.jiaokey.com/book/detail/13947994.html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