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演讲与口才的逻辑  明星讲师是这样炼成的</w:t>
      </w:r>
    </w:p>
    <w:p>
      <w:r>
        <w:rPr>
          <w:rFonts w:ascii="宋体" w:hAnsi="宋体" w:eastAsia="宋体"/>
          <w:sz w:val="24"/>
        </w:rPr>
        <w:t>晓印；肖琼娜著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演讲与口才的逻辑  明星讲师是这样炼成的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晓印；肖琼娜著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本书出售、求购地址：https://www.jiaokey.com/book/detail/13947956.html</w:t>
      </w:r>
    </w:p>
    <w:p>
      <w:r>
        <w:t>更多相关图书推荐：https://www.jiaokey.com</w:t>
      </w:r>
    </w:p>
    <w:p>
      <w:r>
        <w:t>晓印；肖琼娜著 其他作品：https://www.jiaokey.com/tag/晓印；肖琼娜著.html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关键词搜索：https://www.jiaokey.com/tag/演讲与口才的逻辑  明星讲师是这样炼成的.html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