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书名：超级识谎术</w:t>
      </w:r>
    </w:p>
    <w:p>
      <w:r>
        <w:t>作者：（美）丽娜·西斯科著；原正飞译</w:t>
      </w:r>
    </w:p>
    <w:p>
      <w:r>
        <w:t>出版社：武汉:武汉出版社,2016.04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超级识谎术 评论地址：https://www.jiaokey.com/book/detail/13947938.html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