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劳动争议审判大数据应用指南  “后劳动法时代”HR必备</w:t>
      </w:r>
    </w:p>
    <w:p>
      <w:r>
        <w:rPr>
          <w:rFonts w:ascii="宋体" w:hAnsi="宋体" w:eastAsia="宋体"/>
          <w:sz w:val="24"/>
        </w:rPr>
        <w:t>仇少明著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劳动争议审判大数据应用指南  “后劳动法时代”HR必备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本书出售、求购地址：https://www.jiaokey.com/book/detail/13947928.html</w:t>
      </w:r>
    </w:p>
    <w:p>
      <w:r>
        <w:t>更多相关图书推荐：https://www.jiaokey.com</w:t>
      </w:r>
    </w:p>
    <w:p>
      <w:r>
        <w:t>仇少明著 其他作品：https://www.jiaokey.com/tag/仇少明著.html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关键词搜索：https://www.jiaokey.com/tag/劳动争议审判大数据应用指南  “后劳动法时代”HR必备.html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