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引经据典  一本读懂中国古典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引经据典  一本读懂中国古典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关键词搜索：https://www.jiaokey.com/tag/引经据典  一本读懂中国古典.html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