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  暖文精华  在最好的时光里  全2册  下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  暖文精华  在最好的时光里  全2册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本书出售、求购地址：https://www.jiaokey.com/book/detail/13947902.html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关键词搜索：https://www.jiaokey.com/tag/读者  暖文精华  在最好的时光里  全2册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