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暖文精华  满满的都是/爱  全2册  上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暖文精华  满满的都是/爱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本书出售、求购地址：https://www.jiaokey.com/book/detail/13947901.html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关键词搜索：https://www.jiaokey.com/tag/读者  暖文精华  满满的都是/爱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