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读者哲思精华  给思想透透亮  全2册  下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读者哲思精华  给思想透透亮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本书出售、求购地址：https://www.jiaokey.com/book/detail/13947897.html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关键词搜索：https://www.jiaokey.com/tag/读者哲思精华  给思想透透亮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