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读者哲思精华  给心灵洒点光  全2册  上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读者哲思精华  给心灵洒点光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本书出售、求购地址：https://www.jiaokey.com/book/detail/13947896.html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关键词搜索：https://www.jiaokey.com/tag/读者哲思精华  给心灵洒点光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