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架空输电线路经济电流密度计算</w:t>
      </w:r>
    </w:p>
    <w:p>
      <w:r>
        <w:rPr>
          <w:rFonts w:ascii="宋体" w:hAnsi="宋体" w:eastAsia="宋体"/>
          <w:sz w:val="24"/>
        </w:rPr>
        <w:t>周华敏，刘云鹏等编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架空输电线路经济电流密度计算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周华敏，刘云鹏等编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本书出售、求购地址：https://www.jiaokey.com/book/detail/13947892.html</w:t>
      </w:r>
    </w:p>
    <w:p>
      <w:r>
        <w:t>更多相关图书推荐：https://www.jiaokey.com</w:t>
      </w:r>
    </w:p>
    <w:p>
      <w:r>
        <w:t>周华敏，刘云鹏等编 其他作品：https://www.jiaokey.com/tag/周华敏，刘云鹏等编.html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关键词搜索：https://www.jiaokey.com/tag/架空输电线路经济电流密度计算.html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