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金融业务律师实务  操作指引与办理规范</w:t>
      </w:r>
    </w:p>
    <w:p>
      <w:r>
        <w:rPr>
          <w:rFonts w:ascii="宋体" w:hAnsi="宋体" w:eastAsia="宋体"/>
          <w:sz w:val="24"/>
        </w:rPr>
        <w:t>任谷龙，韩利杰，姚琦著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金融业务律师实务  操作指引与办理规范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任谷龙，韩利杰，姚琦著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本书出售、求购地址：https://www.jiaokey.com/book/detail/13947881.html</w:t>
      </w:r>
    </w:p>
    <w:p>
      <w:r>
        <w:t>更多相关图书推荐：https://www.jiaokey.com</w:t>
      </w:r>
    </w:p>
    <w:p>
      <w:r>
        <w:t>任谷龙，韩利杰，姚琦著 其他作品：https://www.jiaokey.com/tag/任谷龙，韩利杰，姚琦著.html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关键词搜索：https://www.jiaokey.com/tag/金融业务律师实务  操作指引与办理规范.html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