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别让不懂法害了你  房产物业篇</w:t>
      </w:r>
    </w:p>
    <w:p>
      <w:r>
        <w:rPr>
          <w:rFonts w:ascii="宋体" w:hAnsi="宋体" w:eastAsia="宋体"/>
          <w:sz w:val="24"/>
        </w:rPr>
        <w:t>荣丽双编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别让不懂法害了你  房产物业篇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荣丽双编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本书出售、求购地址：https://www.jiaokey.com/book/detail/13947879.html</w:t>
      </w:r>
    </w:p>
    <w:p>
      <w:r>
        <w:t>更多相关图书推荐：https://www.jiaokey.com</w:t>
      </w:r>
    </w:p>
    <w:p>
      <w:r>
        <w:t>荣丽双编 其他作品：https://www.jiaokey.com/tag/荣丽双编.html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关键词搜索：https://www.jiaokey.com/tag/别让不懂法害了你  房产物业篇.html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