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走遍华夏  一本书读懂中国古城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走遍华夏  一本书读懂中国古城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本书出售、求购地址：https://www.jiaokey.com/book/detail/13947873.html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关键词搜索：https://www.jiaokey.com/tag/走遍华夏  一本书读懂中国古城.html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