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温文尔雅  一本书读懂中国文学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温文尔雅  一本书读懂中国文学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本书出售、求购地址：https://www.jiaokey.com/book/detail/13947872.html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关键词搜索：https://www.jiaokey.com/tag/温文尔雅  一本书读懂中国文学.html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