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图画科学馆  生物科学馆  03</w:t>
      </w:r>
    </w:p>
    <w:p>
      <w:r>
        <w:rPr>
          <w:rFonts w:ascii="宋体" w:hAnsi="宋体" w:eastAsia="宋体"/>
          <w:sz w:val="24"/>
        </w:rPr>
        <w:t>（韩）金振国著；（韩）具润美等绘；程匀译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图画科学馆  生物科学馆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（韩）金振国著；（韩）具润美等绘；程匀译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本书出售、求购地址：https://www.jiaokey.com/book/detail/13947862.html</w:t>
      </w:r>
    </w:p>
    <w:p>
      <w:r>
        <w:t>更多相关图书推荐：https://www.jiaokey.com</w:t>
      </w:r>
    </w:p>
    <w:p>
      <w:r>
        <w:t>（韩）金振国著；（韩）具润美等绘；程匀译 其他作品：https://www.jiaokey.com/tag/（韩）金振国著；（韩）具润美等绘；程匀译.html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关键词搜索：https://www.jiaokey.com/tag/图画科学馆  生物科学馆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