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小说  卷1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小说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本书出售、求购地址：https://www.jiaokey.com/book/detail/13947858.html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关键词搜索：https://www.jiaokey.com/tag/中国记忆  小说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