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图解立案证据量刑标准与法律适用  第5分册  检察分册  第10版</w:t>
      </w:r>
    </w:p>
    <w:p>
      <w:r>
        <w:rPr>
          <w:rFonts w:ascii="宋体" w:hAnsi="宋体" w:eastAsia="宋体"/>
          <w:sz w:val="24"/>
        </w:rPr>
        <w:t>刘灿华，杨建军编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图解立案证据量刑标准与法律适用  第5分册  检察分册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刘灿华，杨建军编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本书出售、求购地址：https://www.jiaokey.com/book/detail/13947832.html</w:t>
      </w:r>
    </w:p>
    <w:p>
      <w:r>
        <w:t>更多相关图书推荐：https://www.jiaokey.com</w:t>
      </w:r>
    </w:p>
    <w:p>
      <w:r>
        <w:t>刘灿华，杨建军编 其他作品：https://www.jiaokey.com/tag/刘灿华，杨建军编.html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关键词搜索：https://www.jiaokey.com/tag/图解立案证据量刑标准与法律适用  第5分册  检察分册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