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妇女能顶半边天  工农兵演唱</w:t>
      </w:r>
    </w:p>
    <w:p>
      <w:r>
        <w:rPr>
          <w:rFonts w:ascii="宋体" w:hAnsi="宋体" w:eastAsia="宋体"/>
          <w:sz w:val="24"/>
        </w:rPr>
        <w:t>东台县文工团创作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妇女能顶半边天  工农兵演唱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东台县文工团创作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本书出售、求购地址：https://www.jiaokey.com/book/detail/13947765.html</w:t>
      </w:r>
    </w:p>
    <w:p>
      <w:r>
        <w:t>更多相关图书推荐：https://www.jiaokey.com</w:t>
      </w:r>
    </w:p>
    <w:p>
      <w:r>
        <w:t>东台县文工团创作 其他作品：https://www.jiaokey.com/tag/东台县文工团创作.html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关键词搜索：https://www.jiaokey.com/tag/妇女能顶半边天  工农兵演唱.html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