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书名：光影叙事与时代风云  上海城市电影六十年变迁  1949-2009</w:t>
      </w:r>
    </w:p>
    <w:p>
      <w:r>
        <w:t>作者：任明著</w:t>
      </w:r>
    </w:p>
    <w:p>
      <w:r>
        <w:t>出版社：</w:t>
      </w:r>
    </w:p>
    <w:p>
      <w:r>
        <w:t>出版日期：2014.09</w:t>
      </w:r>
    </w:p>
    <w:p>
      <w:r>
        <w:t>总页数：266</w:t>
      </w:r>
    </w:p>
    <w:p>
      <w:r>
        <w:t>更多请访问教客网: www.jiaokey.com</w:t>
      </w:r>
    </w:p>
    <w:p>
      <w:r>
        <w:t>光影叙事与时代风云  上海城市电影六十年变迁  1949-2009 评论地址：https://www.jiaokey.com/book/detail/13947758.html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