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2016考研西医综合考点速记掌中宝  生理学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2016考研西医综合考点速记掌中宝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本书出售、求购地址：https://www.jiaokey.com/book/detail/13947737.html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关键词搜索：https://www.jiaokey.com/tag/2016考研西医综合考点速记掌中宝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