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书名：汤头歌诀助读</w:t>
      </w:r>
    </w:p>
    <w:p>
      <w:r>
        <w:t>作者：杨维华编著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汤头歌诀助读 评论地址：https://www.jiaokey.com/book/detail/13947727.html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