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书名：脑卒中用药与调养</w:t>
      </w:r>
    </w:p>
    <w:p>
      <w:r>
        <w:t>作者：赵杨主编；谢英彪，马罕怿副主编</w:t>
      </w:r>
    </w:p>
    <w:p>
      <w:r>
        <w:t>出版社：北京：金盾出版社</w:t>
      </w:r>
    </w:p>
    <w:p>
      <w:r>
        <w:t>出版日期：2015.04</w:t>
      </w:r>
    </w:p>
    <w:p>
      <w:r>
        <w:t>总页数：252</w:t>
      </w:r>
    </w:p>
    <w:p>
      <w:r>
        <w:t>更多请访问教客网: www.jiaokey.com</w:t>
      </w:r>
    </w:p>
    <w:p>
      <w:r>
        <w:t>脑卒中用药与调养 评论地址：https://www.jiaokey.com/book/detail/13947719.html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