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  3  为情之巅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  3  为情之巅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本书出售、求购地址：https://www.jiaokey.com/book/detail/13947697.html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关键词搜索：https://www.jiaokey.com/tag/墙  3  为情之巅.html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