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  1  徘徊心间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  1  徘徊心间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本书出售、求购地址：https://www.jiaokey.com/book/detail/13947694.html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关键词搜索：https://www.jiaokey.com/tag/墙  1  徘徊心间.html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