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剑海鹰扬  2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剑海鹰扬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本书出售、求购地址：https://www.jiaokey.com/book/detail/13947679.html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关键词搜索：https://www.jiaokey.com/tag/剑海鹰扬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