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名老中医话糖尿病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名老中医话糖尿病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本书出售、求购地址：https://www.jiaokey.com/book/detail/13947597.html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关键词搜索：https://www.jiaokey.com/tag/名老中医话糖尿病.html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