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2015中医助理医师历年考点解析</w:t>
      </w:r>
    </w:p>
    <w:p>
      <w:r>
        <w:rPr>
          <w:rFonts w:ascii="宋体" w:hAnsi="宋体" w:eastAsia="宋体"/>
          <w:sz w:val="24"/>
        </w:rPr>
        <w:t>赵冰主编；赵钊，秦东霞，师莉副主编；丁玉发，王静，关许涛，连方方，赵冰，段晓，贾敬选，郭兰春，樊尊峰编者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2015中医助理医师历年考点解析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赵冰主编；赵钊，秦东霞，师莉副主编；丁玉发，王静，关许涛，连方方，赵冰，段晓，贾敬选，郭兰春，樊尊峰编者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本书出售、求购地址：https://www.jiaokey.com/book/detail/13947572.html</w:t>
      </w:r>
    </w:p>
    <w:p>
      <w:r>
        <w:t>更多相关图书推荐：https://www.jiaokey.com</w:t>
      </w:r>
    </w:p>
    <w:p>
      <w:r>
        <w:t>赵冰主编；赵钊，秦东霞，师莉副主编；丁玉发，王静，关许涛，连方方，赵冰，段晓，贾敬选，郭兰春，樊尊峰编者 其他作品：https://www.jiaokey.com/tag/赵冰主编；赵钊，秦东霞，师莉副主编；丁玉发，王静，关许涛，连方方，赵冰，段晓，贾敬选，郭兰春，樊尊峰编者.html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关键词搜索：https://www.jiaokey.com/tag/2015中医助理医师历年考点解析.html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