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针对上班族的保健妙方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针对上班族的保健妙方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本书出售、求购地址：https://www.jiaokey.com/book/detail/13947568.html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关键词搜索：https://www.jiaokey.com/tag/针对上班族的保健妙方.html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