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英国前瞻性糖尿病研究</w:t>
      </w:r>
    </w:p>
    <w:p>
      <w:r>
        <w:rPr>
          <w:rFonts w:ascii="宋体" w:hAnsi="宋体" w:eastAsia="宋体"/>
          <w:sz w:val="24"/>
        </w:rPr>
        <w:t>（英）霍尔曼，（英）沃特金斯著；袁申元，黄洪译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英国前瞻性糖尿病研究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（英）霍尔曼，（英）沃特金斯著；袁申元，黄洪译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本书出售、求购地址：https://www.jiaokey.com/book/detail/13947565.html</w:t>
      </w:r>
    </w:p>
    <w:p>
      <w:r>
        <w:t>更多相关图书推荐：https://www.jiaokey.com</w:t>
      </w:r>
    </w:p>
    <w:p>
      <w:r>
        <w:t>（英）霍尔曼，（英）沃特金斯著；袁申元，黄洪译 其他作品：https://www.jiaokey.com/tag/（英）霍尔曼，（英）沃特金斯著；袁申元，黄洪译.html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关键词搜索：https://www.jiaokey.com/tag/英国前瞻性糖尿病研究.html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