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青少年性与生殖健康咨询技能培训手册</w:t>
      </w:r>
    </w:p>
    <w:p>
      <w:r>
        <w:rPr>
          <w:rFonts w:ascii="宋体" w:hAnsi="宋体" w:eastAsia="宋体"/>
          <w:sz w:val="24"/>
        </w:rPr>
        <w:t>世界卫生组织著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青少年性与生殖健康咨询技能培训手册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本书出售、求购地址：https://www.jiaokey.com/book/detail/13947561.html</w:t>
      </w:r>
    </w:p>
    <w:p>
      <w:r>
        <w:t>更多相关图书推荐：https://www.jiaokey.com</w:t>
      </w:r>
    </w:p>
    <w:p>
      <w:r>
        <w:t>世界卫生组织著 其他作品：https://www.jiaokey.com/tag/世界卫生组织著.html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关键词搜索：https://www.jiaokey.com/tag/青少年性与生殖健康咨询技能培训手册.html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