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书名：图解小儿按摩祛百病</w:t>
      </w:r>
    </w:p>
    <w:p>
      <w:r>
        <w:t>作者：崔绍珍，宋艳著</w:t>
      </w:r>
    </w:p>
    <w:p>
      <w:r>
        <w:t>出版社：北京:中国妇女出版社,2013.12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图解小儿按摩祛百病 评论地址：https://www.jiaokey.com/book/detail/13947552.html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