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书名：高职高专医药院校改革创新实验教材  人体形态实验技术</w:t>
      </w:r>
    </w:p>
    <w:p>
      <w:r>
        <w:t>作者：叶茂盛，邹锦慧主编；夏波，黄拥军，杨涛副主编；汪华侨，周立，龙大宏主审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总页数：163</w:t>
      </w:r>
    </w:p>
    <w:p>
      <w:r>
        <w:t>更多请访问教客网: www.jiaokey.com</w:t>
      </w:r>
    </w:p>
    <w:p>
      <w:r>
        <w:t>高职高专医药院校改革创新实验教材  人体形态实验技术 评论地址：https://www.jiaokey.com/book/detail/13947541.html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