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书名：药店店员基础训练手册</w:t>
      </w:r>
    </w:p>
    <w:p>
      <w:r>
        <w:t>作者：谢子龙主编；王莉，胡义副主编；余勇，刘道鑫，许典哲，吴章涛，何立群，张丽君，刘跃辉，杜社良，刘冬梅，张泸，黄修祥，曾君山编委；刘绍贵，李建飞主审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总页数：525</w:t>
      </w:r>
    </w:p>
    <w:p>
      <w:r>
        <w:t>更多请访问教客网: www.jiaokey.com</w:t>
      </w:r>
    </w:p>
    <w:p>
      <w:r>
        <w:t>药店店员基础训练手册 评论地址：https://www.jiaokey.com/book/detail/13947538.html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