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作者：王慧珠，张丹，姚丽鸽主编；华职教育考试研究院审定</w:t>
      </w:r>
    </w:p>
    <w:p>
      <w:r>
        <w:t>出版社：武汉：武汉大学出版社</w:t>
      </w:r>
    </w:p>
    <w:p>
      <w:r>
        <w:t>出版日期：2014</w:t>
      </w:r>
    </w:p>
    <w:p>
      <w:r>
        <w:t>总页数：314</w:t>
      </w:r>
    </w:p>
    <w:p>
      <w:r>
        <w:t>更多请访问教客网: www.jiaokey.com</w:t>
      </w:r>
    </w:p>
    <w:p>
      <w:r>
        <w:t>医学综合 评论地址：https://www.jiaokey.com/book/detail/13947524.html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