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书名：寄生虫检验技术</w:t>
      </w:r>
    </w:p>
    <w:p>
      <w:r>
        <w:t>作者：田冬梅主编；樊丽萍，熊群英副主编；蔺淑芳，牛靖萱，周晓萱，周晓茵，曾荣荣，沈小波编委</w:t>
      </w:r>
    </w:p>
    <w:p>
      <w:r>
        <w:t>出版社：北京：中国中医药出版社</w:t>
      </w:r>
    </w:p>
    <w:p>
      <w:r>
        <w:t>出版日期：2013</w:t>
      </w:r>
    </w:p>
    <w:p>
      <w:r>
        <w:t>总页数：145</w:t>
      </w:r>
    </w:p>
    <w:p>
      <w:r>
        <w:t>更多请访问教客网: www.jiaokey.com</w:t>
      </w:r>
    </w:p>
    <w:p>
      <w:r>
        <w:t>寄生虫检验技术 评论地址：https://www.jiaokey.com/book/detail/13947523.html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