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学习型党组织建设在湖南的认识与实践</w:t>
      </w:r>
    </w:p>
    <w:p>
      <w:r>
        <w:rPr>
          <w:rFonts w:ascii="宋体" w:hAnsi="宋体" w:eastAsia="宋体"/>
          <w:sz w:val="24"/>
        </w:rPr>
        <w:t>徐晨光，张思京主编；刘华清副主编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学习型党组织建设在湖南的认识与实践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徐晨光，张思京主编；刘华清副主编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本书出售、求购地址：https://www.jiaokey.com/book/detail/13947521.html</w:t>
      </w:r>
    </w:p>
    <w:p>
      <w:r>
        <w:t>更多相关图书推荐：https://www.jiaokey.com</w:t>
      </w:r>
    </w:p>
    <w:p>
      <w:r>
        <w:t>徐晨光，张思京主编；刘华清副主编 其他作品：https://www.jiaokey.com/tag/徐晨光，张思京主编；刘华清副主编.html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关键词搜索：https://www.jiaokey.com/tag/学习型党组织建设在湖南的认识与实践.html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